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РАСПИСКА (1) (1) (2)</w:t>
      </w:r>
    </w:p>
    <w:p>
      <w:pPr>
        <w:pStyle w:val="Heading2"/>
      </w:pPr>
      <w:r>
        <w:t>Страница 1</w:t>
      </w:r>
    </w:p>
    <w:p>
      <w:r>
        <w:t>РАСПИСКА</w:t>
      </w:r>
    </w:p>
    <w:p>
      <w:r>
        <w:t>«30» апреля  2026 года г. Ставрополь</w:t>
      </w:r>
    </w:p>
    <w:p>
      <w:r>
        <w:t xml:space="preserve">Я Гр. Оболенский Олег Иванович , 28.06.1970 года рождения, место рождения: ст.  </w:t>
      </w:r>
    </w:p>
    <w:p>
      <w:r>
        <w:t xml:space="preserve">Ново-Павловская Георгиевского района, Ставропольского края, гражданство: Россия, пол:  </w:t>
      </w:r>
    </w:p>
    <w:p>
      <w:r>
        <w:t xml:space="preserve">мужской,    паспорт гражданина Российской Федерации: серия 07 15 № 051594. Дата  </w:t>
      </w:r>
    </w:p>
    <w:p>
      <w:r>
        <w:t xml:space="preserve">выдачи: 16.07.2015 года.  Орган, выдавший документ: Отделением № 2 межрайонного  </w:t>
      </w:r>
    </w:p>
    <w:p>
      <w:r>
        <w:t xml:space="preserve">отдела УФМС России по Ставропольскому краю в г. Светлограде (с местом дислокации в г.  </w:t>
      </w:r>
    </w:p>
    <w:p>
      <w:r>
        <w:t xml:space="preserve">Благодарном).  Код подразделения: 260-005. СНИЛС: 087-291-130-82. Адрес постоянного  </w:t>
      </w:r>
    </w:p>
    <w:p>
      <w:r>
        <w:t xml:space="preserve">места жительства: Ставропольский край, г. Ставрополь, улица С/Т Грушовое, дом 558,  </w:t>
      </w:r>
    </w:p>
    <w:p>
      <w:r>
        <w:t>именуемый в дальнейшем "ПРОДАВЕЦ"</w:t>
      </w:r>
    </w:p>
    <w:p>
      <w:r>
        <w:t xml:space="preserve">Получил денежную сумму в размере  1 450 000 (один миллион четыреста пятьдесят  </w:t>
      </w:r>
    </w:p>
    <w:p>
      <w:r>
        <w:t xml:space="preserve">тысяч) рублей, которая является оплатой за ЗЕМЕЛЬНЫЙ УЧАСТОК , площадью 597 +/-  </w:t>
      </w:r>
    </w:p>
    <w:p>
      <w:r>
        <w:t xml:space="preserve">9 кв.м., с кадастровым номером 26:12:014304:946, назначение – земли населенных пунктов,  </w:t>
      </w:r>
    </w:p>
    <w:p>
      <w:r>
        <w:t xml:space="preserve">Для  ведения  садоводства,   находящийся  по  адресу:  Ставропольский  край,    город  </w:t>
      </w:r>
    </w:p>
    <w:p>
      <w:r>
        <w:t xml:space="preserve">Ставрополь, дачное некоммерческое товарищество   «Грушовое»,   участок  № 198 (далее –  </w:t>
      </w:r>
    </w:p>
    <w:p>
      <w:r>
        <w:t>Недвижимость).</w:t>
      </w:r>
    </w:p>
    <w:p>
      <w:r>
        <w:t xml:space="preserve">от   Гр. Волощенко Сергея Николаевича , 29.10.1966 года рождения, место рождения: село  </w:t>
      </w:r>
    </w:p>
    <w:p>
      <w:r>
        <w:t xml:space="preserve">Трудолюб  Миргородского  района,  Полтавская  область.  гражданство:  РСФСР,  пол:  </w:t>
      </w:r>
    </w:p>
    <w:p>
      <w:r>
        <w:t xml:space="preserve">мужской, паспорт гражданина Российской Федерации: серия 14 10 № 152426. Дата выдачи:  </w:t>
      </w:r>
    </w:p>
    <w:p>
      <w:r>
        <w:t xml:space="preserve">09.02.2011  года.  Орган,  выдавший  документ:  Отделением  №1  МО  УФМС  России  по  </w:t>
      </w:r>
    </w:p>
    <w:p>
      <w:r>
        <w:t xml:space="preserve">Белгородской области в городе Валуйки. Код подразделения: 310-012. СНИЛС: 131-174-062  </w:t>
      </w:r>
    </w:p>
    <w:p>
      <w:r>
        <w:t xml:space="preserve">10. Адрес постоянного места жительства: Белгородская область, город Белгород, улица  </w:t>
      </w:r>
    </w:p>
    <w:p>
      <w:r>
        <w:t>Почтовая, дом 48-Г, кв. 80 именуемая в дальнейшем "ПОКУПАТЕЛЬ" .</w:t>
      </w:r>
    </w:p>
    <w:p>
      <w:r>
        <w:t xml:space="preserve">Данная расписка составлена в двух экземплярах.  Один экземпляр для  Продавца, один </w:t>
      </w:r>
    </w:p>
    <w:p>
      <w:r>
        <w:t>экземпляр для Покупателя.</w:t>
      </w:r>
    </w:p>
    <w:p>
      <w:r>
        <w:t>ПРОДАВЕЦ</w:t>
      </w:r>
    </w:p>
    <w:p>
      <w:r>
        <w:t>ПОКУПАТЕЛЬ(ФИО полностью, подпись)</w:t>
      </w:r>
    </w:p>
    <w:p>
      <w:r>
        <w:t>(ФИО полностью, подпись)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